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71" w:rsidRDefault="007138BF">
      <w:pPr>
        <w:pStyle w:val="Title"/>
      </w:pPr>
      <w:bookmarkStart w:id="0" w:name="_GoBack"/>
      <w:bookmarkEnd w:id="0"/>
      <w:r>
        <w:t>Electrical Shop Project Grading Rubric</w:t>
      </w:r>
    </w:p>
    <w:p w:rsidR="00377D71" w:rsidRDefault="007138BF">
      <w:r>
        <w:t>This rubric is designed to evaluate student performance on electrical shop projects. It emphasizes safety, workmanship, accuracy, and understanding of electrical principles.</w:t>
      </w:r>
    </w:p>
    <w:p w:rsidR="00377D71" w:rsidRDefault="007138BF">
      <w:pPr>
        <w:pStyle w:val="Heading1"/>
      </w:pPr>
      <w:r>
        <w:t>Safety Practices</w:t>
      </w:r>
    </w:p>
    <w:p w:rsidR="00377D71" w:rsidRDefault="007138BF">
      <w:pPr>
        <w:pStyle w:val="ListBullet"/>
      </w:pPr>
      <w:r>
        <w:t>Consistently wears proper</w:t>
      </w:r>
      <w:r>
        <w:t xml:space="preserve"> PPE</w:t>
      </w:r>
    </w:p>
    <w:p w:rsidR="00377D71" w:rsidRDefault="007138BF">
      <w:pPr>
        <w:pStyle w:val="ListBullet"/>
      </w:pPr>
      <w:r>
        <w:t>Follows lockout/tagout procedures</w:t>
      </w:r>
    </w:p>
    <w:p w:rsidR="00377D71" w:rsidRDefault="007138BF">
      <w:pPr>
        <w:pStyle w:val="ListBullet"/>
      </w:pPr>
      <w:r>
        <w:t>Maintains safe work area (no trip hazards, tools stored properly)</w:t>
      </w:r>
    </w:p>
    <w:p w:rsidR="00377D71" w:rsidRDefault="007138BF">
      <w:pPr>
        <w:pStyle w:val="Heading1"/>
      </w:pPr>
      <w:r>
        <w:t>Workmanship</w:t>
      </w:r>
    </w:p>
    <w:p w:rsidR="00377D71" w:rsidRDefault="007138BF">
      <w:pPr>
        <w:pStyle w:val="ListBullet"/>
      </w:pPr>
      <w:r>
        <w:t>Neat wire stripping and terminations</w:t>
      </w:r>
    </w:p>
    <w:p w:rsidR="00377D71" w:rsidRDefault="007138BF">
      <w:pPr>
        <w:pStyle w:val="ListBullet"/>
      </w:pPr>
      <w:r>
        <w:t>Correct use of connectors and fittings</w:t>
      </w:r>
    </w:p>
    <w:p w:rsidR="00377D71" w:rsidRDefault="007138BF">
      <w:pPr>
        <w:pStyle w:val="ListBullet"/>
      </w:pPr>
      <w:r>
        <w:t>Box fill and grounding completed properly</w:t>
      </w:r>
    </w:p>
    <w:p w:rsidR="00377D71" w:rsidRDefault="007138BF">
      <w:pPr>
        <w:pStyle w:val="ListBullet"/>
      </w:pPr>
      <w:r>
        <w:t>Conduit bends and run</w:t>
      </w:r>
      <w:r>
        <w:t>s are neat and accurate</w:t>
      </w:r>
    </w:p>
    <w:p w:rsidR="00377D71" w:rsidRDefault="007138BF">
      <w:pPr>
        <w:pStyle w:val="Heading1"/>
      </w:pPr>
      <w:r>
        <w:t>Accuracy</w:t>
      </w:r>
    </w:p>
    <w:p w:rsidR="00377D71" w:rsidRDefault="007138BF">
      <w:pPr>
        <w:pStyle w:val="ListBullet"/>
      </w:pPr>
      <w:r>
        <w:t>Circuit wired correctly according to diagram</w:t>
      </w:r>
    </w:p>
    <w:p w:rsidR="00377D71" w:rsidRDefault="007138BF">
      <w:pPr>
        <w:pStyle w:val="ListBullet"/>
      </w:pPr>
      <w:r>
        <w:t>Proper polarity and grounding</w:t>
      </w:r>
    </w:p>
    <w:p w:rsidR="00377D71" w:rsidRDefault="007138BF">
      <w:pPr>
        <w:pStyle w:val="ListBullet"/>
      </w:pPr>
      <w:r>
        <w:t>Devices secured properly in boxes</w:t>
      </w:r>
    </w:p>
    <w:p w:rsidR="00377D71" w:rsidRDefault="007138BF">
      <w:pPr>
        <w:pStyle w:val="ListBullet"/>
      </w:pPr>
      <w:r>
        <w:t>Follows NEC guidelines for wiring and installation</w:t>
      </w:r>
    </w:p>
    <w:p w:rsidR="00377D71" w:rsidRDefault="007138BF">
      <w:pPr>
        <w:pStyle w:val="Heading1"/>
      </w:pPr>
      <w:r>
        <w:t>Use of Tools</w:t>
      </w:r>
    </w:p>
    <w:p w:rsidR="00377D71" w:rsidRDefault="007138BF">
      <w:pPr>
        <w:pStyle w:val="ListBullet"/>
      </w:pPr>
      <w:r>
        <w:t>Uses appropriate tool for each task</w:t>
      </w:r>
    </w:p>
    <w:p w:rsidR="00377D71" w:rsidRDefault="007138BF">
      <w:pPr>
        <w:pStyle w:val="ListBullet"/>
      </w:pPr>
      <w:r>
        <w:t>Demonstrates c</w:t>
      </w:r>
      <w:r>
        <w:t>are and skill with hand tools</w:t>
      </w:r>
    </w:p>
    <w:p w:rsidR="00377D71" w:rsidRDefault="007138BF">
      <w:pPr>
        <w:pStyle w:val="ListBullet"/>
      </w:pPr>
      <w:r>
        <w:t>Efficient and safe use of power tools</w:t>
      </w:r>
    </w:p>
    <w:p w:rsidR="00377D71" w:rsidRDefault="007138BF">
      <w:pPr>
        <w:pStyle w:val="Heading1"/>
      </w:pPr>
      <w:r>
        <w:t>Knowledge &amp; Understanding</w:t>
      </w:r>
    </w:p>
    <w:p w:rsidR="00377D71" w:rsidRDefault="007138BF">
      <w:pPr>
        <w:pStyle w:val="ListBullet"/>
      </w:pPr>
      <w:r>
        <w:t>Can explain circuit function</w:t>
      </w:r>
    </w:p>
    <w:p w:rsidR="00377D71" w:rsidRDefault="007138BF">
      <w:pPr>
        <w:pStyle w:val="ListBullet"/>
      </w:pPr>
      <w:r>
        <w:t>Can troubleshoot and identify faults</w:t>
      </w:r>
    </w:p>
    <w:p w:rsidR="00377D71" w:rsidRDefault="007138BF">
      <w:pPr>
        <w:pStyle w:val="ListBullet"/>
      </w:pPr>
      <w:r>
        <w:t>Demonstrates understanding of electrical concepts during project</w:t>
      </w:r>
    </w:p>
    <w:p w:rsidR="00377D71" w:rsidRDefault="007138BF">
      <w:pPr>
        <w:pStyle w:val="Heading1"/>
      </w:pPr>
      <w:r>
        <w:t>Scoring Guide</w:t>
      </w:r>
    </w:p>
    <w:p w:rsidR="00377D71" w:rsidRDefault="007138BF">
      <w:r>
        <w:t>4 = Excellent (No</w:t>
      </w:r>
      <w:r>
        <w:t xml:space="preserve"> errors, exceeds expectations)</w:t>
      </w:r>
    </w:p>
    <w:p w:rsidR="00377D71" w:rsidRDefault="007138BF">
      <w:r>
        <w:t>3 = Proficient (Minor errors, meets expectations)</w:t>
      </w:r>
    </w:p>
    <w:p w:rsidR="00377D71" w:rsidRDefault="007138BF">
      <w:r>
        <w:lastRenderedPageBreak/>
        <w:t>2 = Developing (Multiple errors, partially meets expectations)</w:t>
      </w:r>
    </w:p>
    <w:p w:rsidR="00377D71" w:rsidRDefault="007138BF">
      <w:r>
        <w:t>1 = Needs Improvement (Unsafe or incomplete work)</w:t>
      </w:r>
    </w:p>
    <w:sectPr w:rsidR="00377D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7D71"/>
    <w:rsid w:val="007138B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037FD0E-B771-483C-AE58-B41E3337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C63B2-33C6-425C-BA36-C83AEBD9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Thomas DePaul</cp:lastModifiedBy>
  <cp:revision>2</cp:revision>
  <dcterms:created xsi:type="dcterms:W3CDTF">2025-09-05T14:14:00Z</dcterms:created>
  <dcterms:modified xsi:type="dcterms:W3CDTF">2025-09-05T14:14:00Z</dcterms:modified>
  <cp:category/>
</cp:coreProperties>
</file>